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9E36" w14:textId="3A01A9B0" w:rsidR="00FB24DD" w:rsidRPr="008534E2" w:rsidRDefault="00157664" w:rsidP="00157664">
      <w:pPr>
        <w:pStyle w:val="Heading1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</w:t>
      </w:r>
      <w:r w:rsidR="00000000" w:rsidRPr="008534E2">
        <w:rPr>
          <w:rFonts w:ascii="Times New Roman" w:hAnsi="Times New Roman" w:cs="Times New Roman"/>
          <w:color w:val="auto"/>
        </w:rPr>
        <w:t>AMXIS Organizational Structure</w:t>
      </w:r>
    </w:p>
    <w:p w14:paraId="34E05D00" w14:textId="48E35626" w:rsidR="00FB24DD" w:rsidRPr="008534E2" w:rsidRDefault="00000000" w:rsidP="00157664">
      <w:pPr>
        <w:spacing w:line="360" w:lineRule="auto"/>
        <w:jc w:val="center"/>
        <w:rPr>
          <w:rFonts w:cs="Times New Roman"/>
        </w:rPr>
      </w:pPr>
      <w:r w:rsidRPr="008534E2">
        <w:rPr>
          <w:rFonts w:cs="Times New Roman"/>
        </w:rPr>
        <w:t>Organigram of AMXIS Company</w:t>
      </w:r>
    </w:p>
    <w:p w14:paraId="1E5CABAF" w14:textId="77777777" w:rsidR="00FB24DD" w:rsidRPr="008534E2" w:rsidRDefault="00FB24DD" w:rsidP="00157664">
      <w:pPr>
        <w:spacing w:line="360" w:lineRule="auto"/>
        <w:rPr>
          <w:rFonts w:cs="Times New Roman"/>
        </w:rPr>
      </w:pPr>
    </w:p>
    <w:p w14:paraId="64331484" w14:textId="6D6A8D44" w:rsidR="00FB24DD" w:rsidRPr="008534E2" w:rsidRDefault="00000000" w:rsidP="00157664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 w:rsidRPr="008534E2">
        <w:rPr>
          <w:rFonts w:ascii="Times New Roman" w:hAnsi="Times New Roman" w:cs="Times New Roman"/>
          <w:color w:val="auto"/>
        </w:rPr>
        <w:t>Organizational Chart</w:t>
      </w:r>
    </w:p>
    <w:p w14:paraId="73A6BA9D" w14:textId="2CE91882" w:rsidR="00DC6E72" w:rsidRPr="008534E2" w:rsidRDefault="003C2087" w:rsidP="00157664">
      <w:pPr>
        <w:spacing w:line="360" w:lineRule="auto"/>
        <w:rPr>
          <w:rFonts w:cs="Times New Roman"/>
        </w:rPr>
      </w:pPr>
      <w:r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7972830E" wp14:editId="413DE16B">
                <wp:simplePos x="0" y="0"/>
                <wp:positionH relativeFrom="column">
                  <wp:posOffset>7620</wp:posOffset>
                </wp:positionH>
                <wp:positionV relativeFrom="paragraph">
                  <wp:posOffset>381635</wp:posOffset>
                </wp:positionV>
                <wp:extent cx="5463540" cy="3301365"/>
                <wp:effectExtent l="0" t="0" r="22860" b="13335"/>
                <wp:wrapNone/>
                <wp:docPr id="1831976003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3540" cy="3301365"/>
                          <a:chOff x="0" y="0"/>
                          <a:chExt cx="5464174" cy="3301447"/>
                        </a:xfrm>
                      </wpg:grpSpPr>
                      <wps:wsp>
                        <wps:cNvPr id="13309074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4040" y="0"/>
                            <a:ext cx="2309494" cy="407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8D90BD" w14:textId="5AD05537" w:rsidR="00DC6E72" w:rsidRDefault="00DC6E72">
                              <w:r w:rsidRPr="00DC6E72">
                                <w:t xml:space="preserve">             CEO / Managing Director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3502677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3940" y="1280160"/>
                            <a:ext cx="853440" cy="632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CF666E" w14:textId="448FC7B6" w:rsidR="00DC6E72" w:rsidRDefault="00157664" w:rsidP="00DC6E72">
                              <w:r>
                                <w:t>Office Assistance</w:t>
                              </w:r>
                              <w:r w:rsidR="00DC6E72" w:rsidRPr="00DC6E72"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350102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99460" y="1249680"/>
                            <a:ext cx="785494" cy="631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EDAEEA" w14:textId="77777777" w:rsidR="00157664" w:rsidRDefault="00157664" w:rsidP="00157664">
                              <w:r w:rsidRPr="00DC6E72">
                                <w:t>Design Manager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9657560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495800" y="1249680"/>
                            <a:ext cx="785494" cy="631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A7960F" w14:textId="77777777" w:rsidR="00157664" w:rsidRDefault="00157664" w:rsidP="00157664">
                              <w:r w:rsidRPr="00DC6E72">
                                <w:t xml:space="preserve">Training Manager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8808114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95400"/>
                            <a:ext cx="784860" cy="670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BF0E37" w14:textId="77777777" w:rsidR="008534E2" w:rsidRDefault="008534E2" w:rsidP="008534E2">
                              <w:r w:rsidRPr="00DC6E72">
                                <w:t xml:space="preserve">Media &amp; External Relations  </w:t>
                              </w:r>
                            </w:p>
                            <w:p w14:paraId="7D769C17" w14:textId="399D3F2E" w:rsidR="00DC6E72" w:rsidRDefault="00DC6E72" w:rsidP="00DC6E7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102775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4560" y="1249680"/>
                            <a:ext cx="784860" cy="641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3F5B71" w14:textId="77777777" w:rsidR="008534E2" w:rsidRDefault="008534E2" w:rsidP="008534E2">
                              <w:r w:rsidRPr="00DC6E72">
                                <w:t xml:space="preserve">Project Manager  </w:t>
                              </w:r>
                            </w:p>
                            <w:p w14:paraId="28A3E8E6" w14:textId="77777777" w:rsidR="008534E2" w:rsidRDefault="008534E2" w:rsidP="008534E2"/>
                            <w:p w14:paraId="59BBE3D6" w14:textId="4C9E6615" w:rsidR="00DC6E72" w:rsidRDefault="00DC6E72" w:rsidP="00DC6E7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36360217" name="Straight Connector 1"/>
                        <wps:cNvCnPr/>
                        <wps:spPr>
                          <a:xfrm>
                            <a:off x="2945130" y="407670"/>
                            <a:ext cx="11430" cy="361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350633" name="Straight Arrow Connector 5"/>
                        <wps:cNvCnPr/>
                        <wps:spPr>
                          <a:xfrm flipH="1">
                            <a:off x="163830" y="750570"/>
                            <a:ext cx="22860" cy="5334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2033295" name="Straight Arrow Connector 5"/>
                        <wps:cNvCnPr/>
                        <wps:spPr>
                          <a:xfrm>
                            <a:off x="4812030" y="781050"/>
                            <a:ext cx="45719" cy="4648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9856860" name="Straight Arrow Connector 5"/>
                        <wps:cNvCnPr/>
                        <wps:spPr>
                          <a:xfrm flipH="1">
                            <a:off x="3771900" y="788670"/>
                            <a:ext cx="60960" cy="46101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8895909" name="Straight Arrow Connector 5"/>
                        <wps:cNvCnPr/>
                        <wps:spPr>
                          <a:xfrm flipH="1">
                            <a:off x="2636520" y="788670"/>
                            <a:ext cx="45719" cy="4762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6721010" name="Straight Arrow Connector 5"/>
                        <wps:cNvCnPr/>
                        <wps:spPr>
                          <a:xfrm flipH="1">
                            <a:off x="1447800" y="758190"/>
                            <a:ext cx="45719" cy="5181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900789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25880" y="2872740"/>
                            <a:ext cx="952500" cy="377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8B8D40" w14:textId="18D6B43F" w:rsidR="008534E2" w:rsidRDefault="008534E2" w:rsidP="008534E2">
                              <w:r>
                                <w:t>Engineers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7052376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94660" y="2868930"/>
                            <a:ext cx="1052194" cy="429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BC92FC" w14:textId="50889D6C" w:rsidR="008534E2" w:rsidRDefault="008534E2" w:rsidP="008534E2">
                              <w:r>
                                <w:t>Technicians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44504280" name="Straight Connector 8"/>
                        <wps:cNvCnPr/>
                        <wps:spPr>
                          <a:xfrm>
                            <a:off x="2579370" y="1893570"/>
                            <a:ext cx="0" cy="5162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1255535" name="Straight Connector 9"/>
                        <wps:cNvCnPr/>
                        <wps:spPr>
                          <a:xfrm flipV="1">
                            <a:off x="1775460" y="2385060"/>
                            <a:ext cx="1527810" cy="114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1151649" name="Straight Arrow Connector 11"/>
                        <wps:cNvCnPr/>
                        <wps:spPr>
                          <a:xfrm>
                            <a:off x="3303270" y="2381250"/>
                            <a:ext cx="22860" cy="4648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9855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51020" y="2872188"/>
                            <a:ext cx="1113154" cy="429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B00A5C" w14:textId="1BBEDEF7" w:rsidR="00157664" w:rsidRDefault="00157664" w:rsidP="00157664">
                              <w:pPr>
                                <w:jc w:val="center"/>
                              </w:pPr>
                              <w:r>
                                <w:t>Interns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09020131" name="Straight Arrow Connector 13"/>
                        <wps:cNvCnPr>
                          <a:stCxn id="1965756020" idx="2"/>
                        </wps:cNvCnPr>
                        <wps:spPr>
                          <a:xfrm flipH="1">
                            <a:off x="4876800" y="1880869"/>
                            <a:ext cx="11747" cy="98806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72830E" id="Group 14" o:spid="_x0000_s1026" style="position:absolute;margin-left:.6pt;margin-top:30.05pt;width:430.2pt;height:259.95pt;z-index:251830272;mso-height-relative:margin" coordsize="54641,33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8440;width:23095;height:4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">
                  <v:textbox>
                    <w:txbxContent>
                      <w:p w14:paraId="278D90BD" w14:textId="5AD05537" w:rsidR="00DC6E72" w:rsidRDefault="00DC6E72">
                        <w:r w:rsidRPr="00DC6E72">
                          <w:t xml:space="preserve">             CEO / Managing Director</w:t>
                        </w:r>
                      </w:p>
                    </w:txbxContent>
                  </v:textbox>
                </v:shape>
                <v:shape id="Text Box 2" o:spid="_x0000_s1028" type="#_x0000_t202" style="position:absolute;left:10439;top:12801;width:8534;height:6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">
                  <v:textbox>
                    <w:txbxContent>
                      <w:p w14:paraId="61CF666E" w14:textId="448FC7B6" w:rsidR="00DC6E72" w:rsidRDefault="00157664" w:rsidP="00DC6E72">
                        <w:r>
                          <w:t>Office Assistance</w:t>
                        </w:r>
                        <w:r w:rsidR="00DC6E72" w:rsidRPr="00DC6E72">
                          <w:t xml:space="preserve">  </w:t>
                        </w:r>
                      </w:p>
                    </w:txbxContent>
                  </v:textbox>
                </v:shape>
                <v:shape id="Text Box 2" o:spid="_x0000_s1029" type="#_x0000_t202" style="position:absolute;left:32994;top:12496;width:7855;height:6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">
                  <v:textbox style="mso-fit-shape-to-text:t">
                    <w:txbxContent>
                      <w:p w14:paraId="40EDAEEA" w14:textId="77777777" w:rsidR="00157664" w:rsidRDefault="00157664" w:rsidP="00157664">
                        <w:r w:rsidRPr="00DC6E72">
                          <w:t>Design Manager</w:t>
                        </w:r>
                      </w:p>
                    </w:txbxContent>
                  </v:textbox>
                </v:shape>
                <v:shape id="Text Box 2" o:spid="_x0000_s1030" type="#_x0000_t202" style="position:absolute;left:44958;top:12496;width:7854;height:6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">
                  <v:textbox style="mso-fit-shape-to-text:t">
                    <w:txbxContent>
                      <w:p w14:paraId="5BA7960F" w14:textId="77777777" w:rsidR="00157664" w:rsidRDefault="00157664" w:rsidP="00157664">
                        <w:r w:rsidRPr="00DC6E72">
                          <w:t xml:space="preserve">Training Manager  </w:t>
                        </w:r>
                      </w:p>
                    </w:txbxContent>
                  </v:textbox>
                </v:shape>
                <v:shape id="Text Box 2" o:spid="_x0000_s1031" type="#_x0000_t202" style="position:absolute;top:12954;width:7848;height:6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">
                  <v:textbox>
                    <w:txbxContent>
                      <w:p w14:paraId="73BF0E37" w14:textId="77777777" w:rsidR="008534E2" w:rsidRDefault="008534E2" w:rsidP="008534E2">
                        <w:r w:rsidRPr="00DC6E72">
                          <w:t xml:space="preserve">Media &amp; External Relations  </w:t>
                        </w:r>
                      </w:p>
                      <w:p w14:paraId="7D769C17" w14:textId="399D3F2E" w:rsidR="00DC6E72" w:rsidRDefault="00DC6E72" w:rsidP="00DC6E72"/>
                    </w:txbxContent>
                  </v:textbox>
                </v:shape>
                <v:shape id="Text Box 2" o:spid="_x0000_s1032" type="#_x0000_t202" style="position:absolute;left:21945;top:12496;width:7849;height:6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">
                  <v:textbox>
                    <w:txbxContent>
                      <w:p w14:paraId="5B3F5B71" w14:textId="77777777" w:rsidR="008534E2" w:rsidRDefault="008534E2" w:rsidP="008534E2">
                        <w:r w:rsidRPr="00DC6E72">
                          <w:t xml:space="preserve">Project Manager  </w:t>
                        </w:r>
                      </w:p>
                      <w:p w14:paraId="28A3E8E6" w14:textId="77777777" w:rsidR="008534E2" w:rsidRDefault="008534E2" w:rsidP="008534E2"/>
                      <w:p w14:paraId="59BBE3D6" w14:textId="4C9E6615" w:rsidR="00DC6E72" w:rsidRDefault="00DC6E72" w:rsidP="00DC6E72"/>
                    </w:txbxContent>
                  </v:textbox>
                </v:shape>
                <v:line id="Straight Connector 1" o:spid="_x0000_s1033" style="position:absolute;visibility:visible;mso-wrap-style:square" from="29451,4076" to="29565,7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" strokecolor="black [3200]" strokeweight="2pt">
                  <v:shadow on="t" color="black" opacity="24903f" origin=",.5" offset="0,.55556mm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34" type="#_x0000_t32" style="position:absolute;left:1638;top:7505;width:228;height:5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" strokecolor="black [3200]" strokeweight="2pt">
                  <v:stroke endarrow="block"/>
                  <v:shadow on="t" color="black" opacity="24903f" origin=",.5" offset="0,.55556mm"/>
                </v:shape>
                <v:shape id="Straight Arrow Connector 5" o:spid="_x0000_s1035" type="#_x0000_t32" style="position:absolute;left:48120;top:7810;width:457;height:46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" strokecolor="black [3200]" strokeweight="2pt">
                  <v:stroke endarrow="block"/>
                  <v:shadow on="t" color="black" opacity="24903f" origin=",.5" offset="0,.55556mm"/>
                </v:shape>
                <v:shape id="Straight Arrow Connector 5" o:spid="_x0000_s1036" type="#_x0000_t32" style="position:absolute;left:37719;top:7886;width:609;height:461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" strokecolor="black [3200]" strokeweight="2pt">
                  <v:stroke endarrow="block"/>
                  <v:shadow on="t" color="black" opacity="24903f" origin=",.5" offset="0,.55556mm"/>
                </v:shape>
                <v:shape id="Straight Arrow Connector 5" o:spid="_x0000_s1037" type="#_x0000_t32" style="position:absolute;left:26365;top:7886;width:457;height:476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" strokecolor="black [3200]" strokeweight="2pt">
                  <v:stroke endarrow="block"/>
                  <v:shadow on="t" color="black" opacity="24903f" origin=",.5" offset="0,.55556mm"/>
                </v:shape>
                <v:shape id="Straight Arrow Connector 5" o:spid="_x0000_s1038" type="#_x0000_t32" style="position:absolute;left:14478;top:7581;width:457;height:518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" strokecolor="black [3200]" strokeweight="2pt">
                  <v:stroke endarrow="block"/>
                  <v:shadow on="t" color="black" opacity="24903f" origin=",.5" offset="0,.55556mm"/>
                </v:shape>
                <v:shape id="Text Box 2" o:spid="_x0000_s1039" type="#_x0000_t202" style="position:absolute;left:13258;top:28727;width:9525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">
                  <v:textbox>
                    <w:txbxContent>
                      <w:p w14:paraId="088B8D40" w14:textId="18D6B43F" w:rsidR="008534E2" w:rsidRDefault="008534E2" w:rsidP="008534E2">
                        <w:r>
                          <w:t>Engineers</w:t>
                        </w:r>
                      </w:p>
                    </w:txbxContent>
                  </v:textbox>
                </v:shape>
                <v:shape id="Text Box 2" o:spid="_x0000_s1040" type="#_x0000_t202" style="position:absolute;left:29946;top:28689;width:10522;height:4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">
                  <v:textbox style="mso-fit-shape-to-text:t">
                    <w:txbxContent>
                      <w:p w14:paraId="48BC92FC" w14:textId="50889D6C" w:rsidR="008534E2" w:rsidRDefault="008534E2" w:rsidP="008534E2">
                        <w:r>
                          <w:t>Technicians</w:t>
                        </w:r>
                      </w:p>
                    </w:txbxContent>
                  </v:textbox>
                </v:shape>
                <v:line id="Straight Connector 8" o:spid="_x0000_s1041" style="position:absolute;visibility:visible;mso-wrap-style:square" from="25793,18935" to="25793,24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" strokecolor="black [3200]" strokeweight="2pt">
                  <v:shadow on="t" color="black" opacity="24903f" origin=",.5" offset="0,.55556mm"/>
                </v:line>
                <v:line id="Straight Connector 9" o:spid="_x0000_s1042" style="position:absolute;flip:y;visibility:visible;mso-wrap-style:square" from="17754,23850" to="33032,23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" strokecolor="black [3200]" strokeweight="2pt">
                  <v:shadow on="t" color="black" opacity="24903f" origin=",.5" offset="0,.55556mm"/>
                </v:line>
                <v:shape id="Straight Arrow Connector 11" o:spid="_x0000_s1043" type="#_x0000_t32" style="position:absolute;left:33032;top:23812;width:229;height:46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" strokecolor="black [3200]" strokeweight="2pt">
                  <v:stroke endarrow="block"/>
                  <v:shadow on="t" color="black" opacity="24903f" origin=",.5" offset="0,.55556mm"/>
                </v:shape>
                <v:shape id="Text Box 2" o:spid="_x0000_s1044" type="#_x0000_t202" style="position:absolute;left:43510;top:28721;width:11131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">
                  <v:textbox style="mso-fit-shape-to-text:t">
                    <w:txbxContent>
                      <w:p w14:paraId="2CB00A5C" w14:textId="1BBEDEF7" w:rsidR="00157664" w:rsidRDefault="00157664" w:rsidP="00157664">
                        <w:pPr>
                          <w:jc w:val="center"/>
                        </w:pPr>
                        <w:r>
                          <w:t>Interns</w:t>
                        </w:r>
                      </w:p>
                    </w:txbxContent>
                  </v:textbox>
                </v:shape>
                <v:shape id="Straight Arrow Connector 13" o:spid="_x0000_s1045" type="#_x0000_t32" style="position:absolute;left:48768;top:18808;width:117;height:988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" strokecolor="black [3200]" strokeweight="2pt">
                  <v:stroke endarrow="block"/>
                  <v:shadow on="t" color="black" opacity="24903f" origin=",.5" offset="0,.55556mm"/>
                </v:shape>
              </v:group>
            </w:pict>
          </mc:Fallback>
        </mc:AlternateContent>
      </w:r>
    </w:p>
    <w:p w14:paraId="5BDD3A3D" w14:textId="07218B49" w:rsidR="00DC6E72" w:rsidRPr="008534E2" w:rsidRDefault="00DC6E72" w:rsidP="00157664">
      <w:pPr>
        <w:spacing w:line="360" w:lineRule="auto"/>
        <w:rPr>
          <w:rFonts w:cs="Times New Roman"/>
        </w:rPr>
      </w:pPr>
    </w:p>
    <w:p w14:paraId="1EFA2F44" w14:textId="0D495D7C" w:rsidR="00DC6E72" w:rsidRPr="008534E2" w:rsidRDefault="003C2087" w:rsidP="00157664">
      <w:pPr>
        <w:spacing w:line="360" w:lineRule="auto"/>
        <w:rPr>
          <w:rFonts w:cs="Times New Roman"/>
        </w:rPr>
      </w:pPr>
      <w:r w:rsidRPr="008534E2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FBE6B8B" wp14:editId="37C8EF7F">
                <wp:simplePos x="0" y="0"/>
                <wp:positionH relativeFrom="column">
                  <wp:posOffset>175260</wp:posOffset>
                </wp:positionH>
                <wp:positionV relativeFrom="paragraph">
                  <wp:posOffset>358756</wp:posOffset>
                </wp:positionV>
                <wp:extent cx="4671060" cy="19050"/>
                <wp:effectExtent l="38100" t="38100" r="72390" b="95250"/>
                <wp:wrapNone/>
                <wp:docPr id="170432213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106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2759D5" id="Straight Connector 2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8pt,28.25pt" to="381.6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756BF72F" w14:textId="7D42F8A2" w:rsidR="00DC6E72" w:rsidRPr="008534E2" w:rsidRDefault="00DC6E72" w:rsidP="00157664">
      <w:pPr>
        <w:spacing w:line="360" w:lineRule="auto"/>
        <w:rPr>
          <w:rFonts w:cs="Times New Roman"/>
        </w:rPr>
      </w:pPr>
    </w:p>
    <w:p w14:paraId="191BFAD2" w14:textId="6438403E" w:rsidR="00DC6E72" w:rsidRPr="008534E2" w:rsidRDefault="00DC6E72" w:rsidP="00157664">
      <w:pPr>
        <w:spacing w:line="360" w:lineRule="auto"/>
        <w:rPr>
          <w:rFonts w:cs="Times New Roman"/>
        </w:rPr>
      </w:pPr>
    </w:p>
    <w:p w14:paraId="6943F926" w14:textId="584ADD37" w:rsidR="00DC6E72" w:rsidRPr="008534E2" w:rsidRDefault="00DC6E72" w:rsidP="00157664">
      <w:pPr>
        <w:spacing w:line="360" w:lineRule="auto"/>
        <w:rPr>
          <w:rFonts w:cs="Times New Roman"/>
        </w:rPr>
      </w:pPr>
    </w:p>
    <w:p w14:paraId="496D4AC7" w14:textId="79AC8CCF" w:rsidR="008534E2" w:rsidRPr="008534E2" w:rsidRDefault="008534E2" w:rsidP="00157664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</w:p>
    <w:p w14:paraId="5B2404AE" w14:textId="44A0B25B" w:rsidR="008534E2" w:rsidRPr="008534E2" w:rsidRDefault="003C2087" w:rsidP="00157664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263BD33" wp14:editId="229BA4D4">
                <wp:simplePos x="0" y="0"/>
                <wp:positionH relativeFrom="column">
                  <wp:posOffset>1737361</wp:posOffset>
                </wp:positionH>
                <wp:positionV relativeFrom="paragraph">
                  <wp:posOffset>134620</wp:posOffset>
                </wp:positionV>
                <wp:extent cx="45719" cy="480060"/>
                <wp:effectExtent l="76200" t="19050" r="69215" b="91440"/>
                <wp:wrapNone/>
                <wp:docPr id="574838296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80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F83D5" id="Straight Arrow Connector 11" o:spid="_x0000_s1026" type="#_x0000_t32" style="position:absolute;margin-left:136.8pt;margin-top:10.6pt;width:3.6pt;height:37.8pt;flip:x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60C7566D" w14:textId="205A55F7" w:rsidR="008534E2" w:rsidRPr="008534E2" w:rsidRDefault="008534E2" w:rsidP="00157664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</w:p>
    <w:p w14:paraId="130C0A2E" w14:textId="7937A37C" w:rsidR="008534E2" w:rsidRDefault="008534E2" w:rsidP="00157664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</w:p>
    <w:p w14:paraId="2FB64C34" w14:textId="72937C85" w:rsidR="00157664" w:rsidRDefault="00157664" w:rsidP="00157664">
      <w:pPr>
        <w:pStyle w:val="Heading2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Figure 1: Organigram of AMXIS.</w:t>
      </w:r>
    </w:p>
    <w:p w14:paraId="11B2B659" w14:textId="77777777" w:rsidR="003C2087" w:rsidRDefault="003C2087" w:rsidP="003C2087"/>
    <w:p w14:paraId="6FE28AAA" w14:textId="77777777" w:rsidR="003C2087" w:rsidRDefault="003C2087" w:rsidP="003C2087"/>
    <w:p w14:paraId="38D16CEE" w14:textId="77777777" w:rsidR="003C2087" w:rsidRDefault="003C2087" w:rsidP="003C2087"/>
    <w:p w14:paraId="7CCD77E4" w14:textId="77777777" w:rsidR="003C2087" w:rsidRDefault="003C2087" w:rsidP="003C2087"/>
    <w:p w14:paraId="72053B22" w14:textId="77777777" w:rsidR="003C2087" w:rsidRDefault="003C2087" w:rsidP="003C2087"/>
    <w:p w14:paraId="041DD04F" w14:textId="77777777" w:rsidR="003C2087" w:rsidRPr="003C2087" w:rsidRDefault="003C2087" w:rsidP="003C2087"/>
    <w:p w14:paraId="1D9659BA" w14:textId="251B9F2D" w:rsidR="00FB24DD" w:rsidRPr="008534E2" w:rsidRDefault="00000000" w:rsidP="003C2087">
      <w:pPr>
        <w:pStyle w:val="Heading2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534E2">
        <w:rPr>
          <w:rFonts w:ascii="Times New Roman" w:hAnsi="Times New Roman" w:cs="Times New Roman"/>
          <w:color w:val="auto"/>
        </w:rPr>
        <w:lastRenderedPageBreak/>
        <w:t>Description of Roles and Responsibilities</w:t>
      </w:r>
    </w:p>
    <w:p w14:paraId="2BFD06C5" w14:textId="77777777" w:rsidR="00FB24DD" w:rsidRPr="008534E2" w:rsidRDefault="00000000" w:rsidP="00157664">
      <w:pPr>
        <w:spacing w:line="360" w:lineRule="auto"/>
        <w:rPr>
          <w:rFonts w:cs="Times New Roman"/>
        </w:rPr>
      </w:pPr>
      <w:r w:rsidRPr="008534E2">
        <w:rPr>
          <w:rFonts w:cs="Times New Roman"/>
          <w:b/>
        </w:rPr>
        <w:t xml:space="preserve">CEO / Managing Director: </w:t>
      </w:r>
      <w:r w:rsidRPr="008534E2">
        <w:rPr>
          <w:rFonts w:cs="Times New Roman"/>
        </w:rPr>
        <w:t>Oversees the overall operations, sets strategic direction, and ensures company growth and innovation.</w:t>
      </w:r>
    </w:p>
    <w:p w14:paraId="24F97102" w14:textId="12A9D295" w:rsidR="00FB24DD" w:rsidRDefault="00000000" w:rsidP="00157664">
      <w:pPr>
        <w:spacing w:line="360" w:lineRule="auto"/>
        <w:rPr>
          <w:rFonts w:cs="Times New Roman"/>
        </w:rPr>
      </w:pPr>
      <w:r w:rsidRPr="008534E2">
        <w:rPr>
          <w:rFonts w:cs="Times New Roman"/>
          <w:b/>
        </w:rPr>
        <w:t xml:space="preserve">Project Manager: </w:t>
      </w:r>
      <w:r w:rsidRPr="008534E2">
        <w:rPr>
          <w:rFonts w:cs="Times New Roman"/>
        </w:rPr>
        <w:t>Coordinates technical and IoT projects, supervises project execution, manages timelines, and ensures client satisfaction.</w:t>
      </w:r>
      <w:r w:rsidR="003C2087">
        <w:rPr>
          <w:rFonts w:cs="Times New Roman"/>
        </w:rPr>
        <w:t xml:space="preserve"> </w:t>
      </w:r>
    </w:p>
    <w:p w14:paraId="62C570C2" w14:textId="7A48160E" w:rsidR="003C2087" w:rsidRPr="008534E2" w:rsidRDefault="003C2087" w:rsidP="00157664">
      <w:pPr>
        <w:spacing w:line="360" w:lineRule="auto"/>
        <w:rPr>
          <w:rFonts w:cs="Times New Roman"/>
        </w:rPr>
      </w:pPr>
      <w:r w:rsidRPr="003C2087">
        <w:rPr>
          <w:rFonts w:cs="Times New Roman"/>
          <w:b/>
          <w:bCs/>
        </w:rPr>
        <w:t>Engineers and Technicians</w:t>
      </w:r>
      <w:r w:rsidRPr="003C2087">
        <w:rPr>
          <w:rFonts w:cs="Times New Roman"/>
          <w:b/>
          <w:bCs/>
        </w:rPr>
        <w:t>:</w:t>
      </w:r>
      <w:r>
        <w:rPr>
          <w:rFonts w:cs="Times New Roman"/>
        </w:rPr>
        <w:t xml:space="preserve"> Engineers and Technicians </w:t>
      </w:r>
      <w:proofErr w:type="gramStart"/>
      <w:r>
        <w:rPr>
          <w:rFonts w:cs="Times New Roman"/>
        </w:rPr>
        <w:t>receives</w:t>
      </w:r>
      <w:proofErr w:type="gramEnd"/>
      <w:r>
        <w:rPr>
          <w:rFonts w:cs="Times New Roman"/>
        </w:rPr>
        <w:t xml:space="preserve"> respective instruction and guide from project manager.</w:t>
      </w:r>
    </w:p>
    <w:p w14:paraId="10713179" w14:textId="77777777" w:rsidR="00FB24DD" w:rsidRPr="008534E2" w:rsidRDefault="00000000" w:rsidP="00157664">
      <w:pPr>
        <w:spacing w:line="360" w:lineRule="auto"/>
        <w:rPr>
          <w:rFonts w:cs="Times New Roman"/>
        </w:rPr>
      </w:pPr>
      <w:r w:rsidRPr="008534E2">
        <w:rPr>
          <w:rFonts w:cs="Times New Roman"/>
          <w:b/>
        </w:rPr>
        <w:t xml:space="preserve">Secretary: </w:t>
      </w:r>
      <w:r w:rsidRPr="008534E2">
        <w:rPr>
          <w:rFonts w:cs="Times New Roman"/>
        </w:rPr>
        <w:t>Handles administrative communication, documentation, record-keeping, and scheduling for company operations.</w:t>
      </w:r>
    </w:p>
    <w:p w14:paraId="618396F8" w14:textId="77777777" w:rsidR="00FB24DD" w:rsidRPr="008534E2" w:rsidRDefault="00000000" w:rsidP="00157664">
      <w:pPr>
        <w:spacing w:line="360" w:lineRule="auto"/>
        <w:rPr>
          <w:rFonts w:cs="Times New Roman"/>
        </w:rPr>
      </w:pPr>
      <w:r w:rsidRPr="008534E2">
        <w:rPr>
          <w:rFonts w:cs="Times New Roman"/>
          <w:b/>
        </w:rPr>
        <w:t xml:space="preserve">Training Manager: </w:t>
      </w:r>
      <w:r w:rsidRPr="008534E2">
        <w:rPr>
          <w:rFonts w:cs="Times New Roman"/>
        </w:rPr>
        <w:t>Organizes and conducts training programs for interns, new employees, and field technicians to build professional skills.</w:t>
      </w:r>
    </w:p>
    <w:p w14:paraId="1E8D16CF" w14:textId="77777777" w:rsidR="00157664" w:rsidRDefault="00000000" w:rsidP="00157664">
      <w:pPr>
        <w:spacing w:line="360" w:lineRule="auto"/>
        <w:rPr>
          <w:rFonts w:cs="Times New Roman"/>
        </w:rPr>
      </w:pPr>
      <w:r w:rsidRPr="008534E2">
        <w:rPr>
          <w:rFonts w:cs="Times New Roman"/>
          <w:b/>
        </w:rPr>
        <w:t xml:space="preserve">Media &amp; External Relations: </w:t>
      </w:r>
      <w:r w:rsidRPr="008534E2">
        <w:rPr>
          <w:rFonts w:cs="Times New Roman"/>
        </w:rPr>
        <w:t>Manages AMXIS's brand image, social media presence, external communications, and collaboration with partners and clients.</w:t>
      </w:r>
    </w:p>
    <w:p w14:paraId="08D6BFC2" w14:textId="33D57242" w:rsidR="00FB24DD" w:rsidRPr="008534E2" w:rsidRDefault="00000000" w:rsidP="00157664">
      <w:pPr>
        <w:spacing w:line="360" w:lineRule="auto"/>
        <w:rPr>
          <w:rFonts w:cs="Times New Roman"/>
        </w:rPr>
      </w:pPr>
      <w:r w:rsidRPr="008534E2">
        <w:rPr>
          <w:rFonts w:cs="Times New Roman"/>
          <w:b/>
        </w:rPr>
        <w:t xml:space="preserve">Design Manager: </w:t>
      </w:r>
      <w:r w:rsidRPr="008534E2">
        <w:rPr>
          <w:rFonts w:cs="Times New Roman"/>
        </w:rPr>
        <w:t>Leads hardware and software design tasks, including 3D designs and casing development for AMXIS projects.</w:t>
      </w:r>
    </w:p>
    <w:p w14:paraId="2A65DCDD" w14:textId="6CD7927C" w:rsidR="00FB24DD" w:rsidRPr="008534E2" w:rsidRDefault="00FB24DD">
      <w:pPr>
        <w:jc w:val="center"/>
        <w:rPr>
          <w:rFonts w:cs="Times New Roman"/>
        </w:rPr>
      </w:pPr>
    </w:p>
    <w:sectPr w:rsidR="00FB24DD" w:rsidRPr="008534E2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CFABC" w14:textId="77777777" w:rsidR="00627BB5" w:rsidRDefault="00627BB5" w:rsidP="003C2087">
      <w:pPr>
        <w:spacing w:after="0" w:line="240" w:lineRule="auto"/>
      </w:pPr>
      <w:r>
        <w:separator/>
      </w:r>
    </w:p>
  </w:endnote>
  <w:endnote w:type="continuationSeparator" w:id="0">
    <w:p w14:paraId="5E6BA55B" w14:textId="77777777" w:rsidR="00627BB5" w:rsidRDefault="00627BB5" w:rsidP="003C2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94226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21DD2B" w14:textId="5DAF18F2" w:rsidR="003C2087" w:rsidRDefault="003C20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A05118" w14:textId="77777777" w:rsidR="003C2087" w:rsidRDefault="003C2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F060A" w14:textId="77777777" w:rsidR="00627BB5" w:rsidRDefault="00627BB5" w:rsidP="003C2087">
      <w:pPr>
        <w:spacing w:after="0" w:line="240" w:lineRule="auto"/>
      </w:pPr>
      <w:r>
        <w:separator/>
      </w:r>
    </w:p>
  </w:footnote>
  <w:footnote w:type="continuationSeparator" w:id="0">
    <w:p w14:paraId="5EC59C1D" w14:textId="77777777" w:rsidR="00627BB5" w:rsidRDefault="00627BB5" w:rsidP="003C2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2641046">
    <w:abstractNumId w:val="8"/>
  </w:num>
  <w:num w:numId="2" w16cid:durableId="234126826">
    <w:abstractNumId w:val="6"/>
  </w:num>
  <w:num w:numId="3" w16cid:durableId="859901907">
    <w:abstractNumId w:val="5"/>
  </w:num>
  <w:num w:numId="4" w16cid:durableId="1180586308">
    <w:abstractNumId w:val="4"/>
  </w:num>
  <w:num w:numId="5" w16cid:durableId="1851407705">
    <w:abstractNumId w:val="7"/>
  </w:num>
  <w:num w:numId="6" w16cid:durableId="2133479024">
    <w:abstractNumId w:val="3"/>
  </w:num>
  <w:num w:numId="7" w16cid:durableId="1467508702">
    <w:abstractNumId w:val="2"/>
  </w:num>
  <w:num w:numId="8" w16cid:durableId="607471257">
    <w:abstractNumId w:val="1"/>
  </w:num>
  <w:num w:numId="9" w16cid:durableId="21944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7664"/>
    <w:rsid w:val="0029639D"/>
    <w:rsid w:val="00326F90"/>
    <w:rsid w:val="003C2087"/>
    <w:rsid w:val="00520285"/>
    <w:rsid w:val="00627BB5"/>
    <w:rsid w:val="008534E2"/>
    <w:rsid w:val="00AA1D8D"/>
    <w:rsid w:val="00B47730"/>
    <w:rsid w:val="00CB0664"/>
    <w:rsid w:val="00DC6E72"/>
    <w:rsid w:val="00FB24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F33D3E"/>
  <w14:defaultImageDpi w14:val="300"/>
  <w15:docId w15:val="{26DF8CDD-EDB3-412D-AECA-9F0460AF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664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AMBE</cp:lastModifiedBy>
  <cp:revision>2</cp:revision>
  <dcterms:created xsi:type="dcterms:W3CDTF">2013-12-23T23:15:00Z</dcterms:created>
  <dcterms:modified xsi:type="dcterms:W3CDTF">2025-10-08T15:45:00Z</dcterms:modified>
  <cp:category/>
</cp:coreProperties>
</file>